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47F" w:rsidRPr="007202B7" w:rsidRDefault="0027247F" w:rsidP="00D12C6E">
      <w:pPr>
        <w:spacing w:line="240" w:lineRule="auto"/>
        <w:jc w:val="center"/>
        <w:rPr>
          <w:sz w:val="18"/>
          <w:szCs w:val="18"/>
        </w:rPr>
      </w:pPr>
      <w:r w:rsidRPr="007202B7">
        <w:rPr>
          <w:noProof/>
          <w:sz w:val="18"/>
          <w:szCs w:val="18"/>
        </w:rPr>
        <w:drawing>
          <wp:inline distT="0" distB="0" distL="0" distR="0" wp14:anchorId="33A1F94D" wp14:editId="67E5DECE">
            <wp:extent cx="2466975" cy="60079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71" cy="63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5B0" w:rsidRDefault="00792FC6" w:rsidP="00D12C6E">
      <w:pPr>
        <w:spacing w:line="240" w:lineRule="auto"/>
        <w:jc w:val="center"/>
        <w:rPr>
          <w:sz w:val="12"/>
          <w:szCs w:val="12"/>
        </w:rPr>
      </w:pPr>
      <w:r w:rsidRPr="007202B7">
        <w:rPr>
          <w:sz w:val="12"/>
          <w:szCs w:val="12"/>
        </w:rPr>
        <w:t xml:space="preserve">Polígono </w:t>
      </w:r>
      <w:r w:rsidR="0027247F" w:rsidRPr="007202B7">
        <w:rPr>
          <w:sz w:val="12"/>
          <w:szCs w:val="12"/>
        </w:rPr>
        <w:t>Promosa – Calle W5 Nave 13 – 33211 - Gijón – Asturias – España</w:t>
      </w:r>
      <w:r w:rsidR="0027247F" w:rsidRPr="007202B7">
        <w:rPr>
          <w:sz w:val="12"/>
          <w:szCs w:val="12"/>
        </w:rPr>
        <w:br/>
        <w:t>CIF: B33851940</w:t>
      </w:r>
      <w:r w:rsidR="0027247F" w:rsidRPr="007202B7">
        <w:rPr>
          <w:sz w:val="12"/>
          <w:szCs w:val="12"/>
        </w:rPr>
        <w:br/>
        <w:t>Tel: 985 990 833 – Fax: 985 990 263</w:t>
      </w:r>
      <w:r w:rsidR="0027247F" w:rsidRPr="007202B7">
        <w:rPr>
          <w:sz w:val="12"/>
          <w:szCs w:val="12"/>
        </w:rPr>
        <w:br/>
        <w:t xml:space="preserve">Email: info@europodex.com – Web: </w:t>
      </w:r>
      <w:hyperlink r:id="rId7" w:history="1">
        <w:r w:rsidR="007202B7" w:rsidRPr="00CC103D">
          <w:rPr>
            <w:rStyle w:val="Hipervnculo"/>
            <w:sz w:val="12"/>
            <w:szCs w:val="12"/>
          </w:rPr>
          <w:t>www.europodex.com</w:t>
        </w:r>
      </w:hyperlink>
    </w:p>
    <w:p w:rsidR="007202B7" w:rsidRPr="007202B7" w:rsidRDefault="007202B7" w:rsidP="00D12C6E">
      <w:pPr>
        <w:spacing w:line="240" w:lineRule="auto"/>
        <w:jc w:val="center"/>
        <w:rPr>
          <w:sz w:val="12"/>
          <w:szCs w:val="12"/>
        </w:rPr>
      </w:pPr>
    </w:p>
    <w:p w:rsidR="003A25B0" w:rsidRPr="00D12C6E" w:rsidRDefault="0027247F" w:rsidP="00D12C6E">
      <w:pPr>
        <w:spacing w:line="240" w:lineRule="auto"/>
        <w:jc w:val="center"/>
        <w:rPr>
          <w:sz w:val="20"/>
          <w:szCs w:val="20"/>
        </w:rPr>
      </w:pPr>
      <w:r w:rsidRPr="00D12C6E">
        <w:rPr>
          <w:b/>
          <w:sz w:val="20"/>
          <w:szCs w:val="20"/>
        </w:rPr>
        <w:t>FICHA DE ALTA DE NUEVO CLIENTE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b/>
          <w:sz w:val="20"/>
          <w:szCs w:val="20"/>
        </w:rPr>
        <w:t>DATOS GENERALES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Razón social: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NIF / CIF: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Dirección: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Código Postal: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Población: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Provincia: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País: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Teléfono(s):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Fax: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Correo electrónico:</w:t>
      </w:r>
      <w:r w:rsidRPr="007202B7">
        <w:rPr>
          <w:rFonts w:cs="Calibri"/>
          <w:sz w:val="20"/>
          <w:szCs w:val="20"/>
        </w:rPr>
        <w:br/>
      </w:r>
    </w:p>
    <w:p w:rsidR="003A25B0" w:rsidRDefault="0027247F" w:rsidP="00D12C6E">
      <w:pPr>
        <w:spacing w:after="0"/>
        <w:rPr>
          <w:rFonts w:cs="Calibri"/>
          <w:b/>
          <w:sz w:val="21"/>
          <w:szCs w:val="21"/>
        </w:rPr>
      </w:pPr>
      <w:r w:rsidRPr="007202B7">
        <w:rPr>
          <w:rFonts w:cs="Calibri"/>
          <w:b/>
          <w:sz w:val="20"/>
          <w:szCs w:val="20"/>
        </w:rPr>
        <w:t>DATOS FISCALES (si diferentes de los datos generales)</w:t>
      </w:r>
    </w:p>
    <w:p w:rsidR="007202B7" w:rsidRPr="007202B7" w:rsidRDefault="007202B7" w:rsidP="00D12C6E">
      <w:pPr>
        <w:spacing w:after="0"/>
        <w:rPr>
          <w:rFonts w:cs="Calibri"/>
          <w:sz w:val="21"/>
          <w:szCs w:val="21"/>
        </w:rPr>
      </w:pP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Nombre fiscal: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NIF / CIF: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Dirección fiscal: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Provincia:</w:t>
      </w:r>
    </w:p>
    <w:p w:rsidR="003A25B0" w:rsidRPr="007202B7" w:rsidRDefault="003A25B0" w:rsidP="00D12C6E">
      <w:pPr>
        <w:spacing w:after="0"/>
        <w:rPr>
          <w:rFonts w:cs="Calibri"/>
          <w:sz w:val="20"/>
          <w:szCs w:val="20"/>
        </w:rPr>
      </w:pP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b/>
          <w:sz w:val="20"/>
          <w:szCs w:val="20"/>
        </w:rPr>
        <w:t>DATOS BANCARIOS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>- Número de cuenta (IBAN):</w:t>
      </w:r>
      <w:r w:rsidRPr="007202B7">
        <w:rPr>
          <w:rFonts w:cs="Calibri"/>
          <w:sz w:val="20"/>
          <w:szCs w:val="20"/>
        </w:rPr>
        <w:br/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b/>
          <w:sz w:val="20"/>
          <w:szCs w:val="20"/>
        </w:rPr>
        <w:t>CONDICIONES COMERCIALES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 xml:space="preserve">- ¿Su actividad está sujeta a recargo de equivalencia? </w:t>
      </w:r>
      <w:proofErr w:type="gramStart"/>
      <w:r w:rsidRPr="007202B7">
        <w:rPr>
          <w:rFonts w:cs="Calibri"/>
          <w:sz w:val="20"/>
          <w:szCs w:val="20"/>
        </w:rPr>
        <w:t>[  ]</w:t>
      </w:r>
      <w:proofErr w:type="gramEnd"/>
      <w:r w:rsidRPr="007202B7">
        <w:rPr>
          <w:rFonts w:cs="Calibri"/>
          <w:sz w:val="20"/>
          <w:szCs w:val="20"/>
        </w:rPr>
        <w:t xml:space="preserve"> Sí </w:t>
      </w:r>
      <w:proofErr w:type="gramStart"/>
      <w:r w:rsidRPr="007202B7">
        <w:rPr>
          <w:rFonts w:cs="Calibri"/>
          <w:sz w:val="20"/>
          <w:szCs w:val="20"/>
        </w:rPr>
        <w:t xml:space="preserve">   [  ]</w:t>
      </w:r>
      <w:proofErr w:type="gramEnd"/>
      <w:r w:rsidRPr="007202B7">
        <w:rPr>
          <w:rFonts w:cs="Calibri"/>
          <w:sz w:val="20"/>
          <w:szCs w:val="20"/>
        </w:rPr>
        <w:t xml:space="preserve"> No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 xml:space="preserve">- ¿Es usted socio de COFAS? </w:t>
      </w:r>
      <w:proofErr w:type="gramStart"/>
      <w:r w:rsidRPr="007202B7">
        <w:rPr>
          <w:rFonts w:cs="Calibri"/>
          <w:sz w:val="20"/>
          <w:szCs w:val="20"/>
        </w:rPr>
        <w:t>[  ]</w:t>
      </w:r>
      <w:proofErr w:type="gramEnd"/>
      <w:r w:rsidRPr="007202B7">
        <w:rPr>
          <w:rFonts w:cs="Calibri"/>
          <w:sz w:val="20"/>
          <w:szCs w:val="20"/>
        </w:rPr>
        <w:t xml:space="preserve"> Sí </w:t>
      </w:r>
      <w:proofErr w:type="gramStart"/>
      <w:r w:rsidRPr="007202B7">
        <w:rPr>
          <w:rFonts w:cs="Calibri"/>
          <w:sz w:val="20"/>
          <w:szCs w:val="20"/>
        </w:rPr>
        <w:t xml:space="preserve">   [  ]</w:t>
      </w:r>
      <w:proofErr w:type="gramEnd"/>
      <w:r w:rsidRPr="007202B7">
        <w:rPr>
          <w:rFonts w:cs="Calibri"/>
          <w:sz w:val="20"/>
          <w:szCs w:val="20"/>
        </w:rPr>
        <w:t xml:space="preserve"> No</w:t>
      </w:r>
    </w:p>
    <w:p w:rsidR="003A25B0" w:rsidRPr="007202B7" w:rsidRDefault="0027247F" w:rsidP="00D12C6E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 xml:space="preserve">- ¿Es usted socio de CENFARTE? </w:t>
      </w:r>
      <w:proofErr w:type="gramStart"/>
      <w:r w:rsidRPr="007202B7">
        <w:rPr>
          <w:rFonts w:cs="Calibri"/>
          <w:sz w:val="20"/>
          <w:szCs w:val="20"/>
        </w:rPr>
        <w:t>[  ]</w:t>
      </w:r>
      <w:proofErr w:type="gramEnd"/>
      <w:r w:rsidRPr="007202B7">
        <w:rPr>
          <w:rFonts w:cs="Calibri"/>
          <w:sz w:val="20"/>
          <w:szCs w:val="20"/>
        </w:rPr>
        <w:t xml:space="preserve"> Sí </w:t>
      </w:r>
      <w:proofErr w:type="gramStart"/>
      <w:r w:rsidRPr="007202B7">
        <w:rPr>
          <w:rFonts w:cs="Calibri"/>
          <w:sz w:val="20"/>
          <w:szCs w:val="20"/>
        </w:rPr>
        <w:t xml:space="preserve">   [  ]</w:t>
      </w:r>
      <w:proofErr w:type="gramEnd"/>
      <w:r w:rsidRPr="007202B7">
        <w:rPr>
          <w:rFonts w:cs="Calibri"/>
          <w:sz w:val="20"/>
          <w:szCs w:val="20"/>
        </w:rPr>
        <w:t xml:space="preserve"> No</w:t>
      </w:r>
    </w:p>
    <w:p w:rsidR="00475247" w:rsidRPr="007202B7" w:rsidRDefault="00475247" w:rsidP="00792FC6">
      <w:pPr>
        <w:spacing w:after="0"/>
        <w:rPr>
          <w:rFonts w:cs="Calibri"/>
          <w:b/>
          <w:sz w:val="20"/>
          <w:szCs w:val="20"/>
        </w:rPr>
      </w:pPr>
    </w:p>
    <w:p w:rsidR="003A25B0" w:rsidRPr="007202B7" w:rsidRDefault="0027247F" w:rsidP="00792FC6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b/>
          <w:sz w:val="20"/>
          <w:szCs w:val="20"/>
        </w:rPr>
        <w:t>CONSENTIMIENTO DE COMUNICACIONES</w:t>
      </w:r>
    </w:p>
    <w:p w:rsidR="003A25B0" w:rsidRPr="007202B7" w:rsidRDefault="0027247F" w:rsidP="00792FC6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 xml:space="preserve">- Autorizo a EUROPODEX S.L. </w:t>
      </w:r>
      <w:proofErr w:type="gramStart"/>
      <w:r w:rsidRPr="007202B7">
        <w:rPr>
          <w:rFonts w:cs="Calibri"/>
          <w:sz w:val="20"/>
          <w:szCs w:val="20"/>
        </w:rPr>
        <w:t>a</w:t>
      </w:r>
      <w:proofErr w:type="gramEnd"/>
      <w:r w:rsidRPr="007202B7">
        <w:rPr>
          <w:rFonts w:cs="Calibri"/>
          <w:sz w:val="20"/>
          <w:szCs w:val="20"/>
        </w:rPr>
        <w:t xml:space="preserve"> enviarme comunicaciones e información de interés al correo electrónico facilitado.</w:t>
      </w:r>
    </w:p>
    <w:p w:rsidR="00792FC6" w:rsidRPr="007202B7" w:rsidRDefault="0027247F" w:rsidP="00792FC6">
      <w:pPr>
        <w:spacing w:after="0"/>
        <w:rPr>
          <w:rFonts w:cs="Calibri"/>
          <w:sz w:val="20"/>
          <w:szCs w:val="20"/>
        </w:rPr>
      </w:pPr>
      <w:r w:rsidRPr="007202B7">
        <w:rPr>
          <w:rFonts w:cs="Calibri"/>
          <w:sz w:val="20"/>
          <w:szCs w:val="20"/>
        </w:rPr>
        <w:t xml:space="preserve">- </w:t>
      </w:r>
      <w:proofErr w:type="gramStart"/>
      <w:r w:rsidRPr="007202B7">
        <w:rPr>
          <w:rFonts w:cs="Calibri"/>
          <w:sz w:val="20"/>
          <w:szCs w:val="20"/>
        </w:rPr>
        <w:t>[  ]</w:t>
      </w:r>
      <w:proofErr w:type="gramEnd"/>
      <w:r w:rsidRPr="007202B7">
        <w:rPr>
          <w:rFonts w:cs="Calibri"/>
          <w:sz w:val="20"/>
          <w:szCs w:val="20"/>
        </w:rPr>
        <w:t xml:space="preserve"> Sí </w:t>
      </w:r>
      <w:proofErr w:type="gramStart"/>
      <w:r w:rsidRPr="007202B7">
        <w:rPr>
          <w:rFonts w:cs="Calibri"/>
          <w:sz w:val="20"/>
          <w:szCs w:val="20"/>
        </w:rPr>
        <w:t xml:space="preserve">   [  ]</w:t>
      </w:r>
      <w:proofErr w:type="gramEnd"/>
      <w:r w:rsidRPr="007202B7">
        <w:rPr>
          <w:rFonts w:cs="Calibri"/>
          <w:sz w:val="20"/>
          <w:szCs w:val="20"/>
        </w:rPr>
        <w:t xml:space="preserve"> No</w:t>
      </w:r>
    </w:p>
    <w:p w:rsidR="00475247" w:rsidRPr="007202B7" w:rsidRDefault="00475247" w:rsidP="00A62EEA">
      <w:pPr>
        <w:pStyle w:val="NormalWeb"/>
        <w:spacing w:before="0" w:beforeAutospacing="0" w:after="0" w:afterAutospacing="0" w:line="276" w:lineRule="auto"/>
        <w:rPr>
          <w:rStyle w:val="Textoennegrita"/>
          <w:rFonts w:ascii="Calibri" w:hAnsi="Calibri" w:cs="Calibri"/>
          <w:sz w:val="20"/>
          <w:szCs w:val="20"/>
        </w:rPr>
      </w:pPr>
    </w:p>
    <w:p w:rsidR="00792FC6" w:rsidRPr="007202B7" w:rsidRDefault="00792FC6" w:rsidP="00A62EEA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sz w:val="20"/>
          <w:szCs w:val="20"/>
        </w:rPr>
      </w:pPr>
      <w:r w:rsidRPr="007202B7">
        <w:rPr>
          <w:rStyle w:val="Textoennegrita"/>
          <w:rFonts w:ascii="Calibri" w:hAnsi="Calibri" w:cs="Calibri"/>
          <w:sz w:val="20"/>
          <w:szCs w:val="20"/>
        </w:rPr>
        <w:t>ACCESO WEB:</w:t>
      </w:r>
      <w:r w:rsidRPr="007202B7">
        <w:rPr>
          <w:rFonts w:ascii="Calibri" w:hAnsi="Calibri" w:cs="Calibri"/>
          <w:sz w:val="20"/>
          <w:szCs w:val="20"/>
        </w:rPr>
        <w:br/>
        <w:t>¿Quieres darte de alta en nuestra web?</w:t>
      </w:r>
      <w:r w:rsidRPr="007202B7">
        <w:rPr>
          <w:rFonts w:ascii="Calibri" w:hAnsi="Calibri" w:cs="Calibri"/>
          <w:sz w:val="20"/>
          <w:szCs w:val="20"/>
        </w:rPr>
        <w:br/>
      </w:r>
      <w:proofErr w:type="gramStart"/>
      <w:r w:rsidRPr="007202B7">
        <w:rPr>
          <w:rFonts w:ascii="Calibri" w:hAnsi="Calibri" w:cs="Calibri"/>
          <w:sz w:val="20"/>
          <w:szCs w:val="20"/>
        </w:rPr>
        <w:t>[ ]</w:t>
      </w:r>
      <w:proofErr w:type="gramEnd"/>
      <w:r w:rsidRPr="007202B7">
        <w:rPr>
          <w:rFonts w:ascii="Calibri" w:hAnsi="Calibri" w:cs="Calibri"/>
          <w:sz w:val="20"/>
          <w:szCs w:val="20"/>
        </w:rPr>
        <w:t xml:space="preserve"> SÍ</w:t>
      </w:r>
      <w:r w:rsidRPr="007202B7">
        <w:rPr>
          <w:rFonts w:ascii="Calibri" w:hAnsi="Calibri" w:cs="Calibri"/>
          <w:sz w:val="20"/>
          <w:szCs w:val="20"/>
        </w:rPr>
        <w:t> </w:t>
      </w:r>
      <w:proofErr w:type="gramStart"/>
      <w:r w:rsidRPr="007202B7">
        <w:rPr>
          <w:rFonts w:ascii="Calibri" w:hAnsi="Calibri" w:cs="Calibri"/>
          <w:sz w:val="20"/>
          <w:szCs w:val="20"/>
        </w:rPr>
        <w:t>[ ]</w:t>
      </w:r>
      <w:proofErr w:type="gramEnd"/>
      <w:r w:rsidRPr="007202B7">
        <w:rPr>
          <w:rFonts w:ascii="Calibri" w:hAnsi="Calibri" w:cs="Calibri"/>
          <w:sz w:val="20"/>
          <w:szCs w:val="20"/>
        </w:rPr>
        <w:t xml:space="preserve"> NO</w:t>
      </w:r>
    </w:p>
    <w:p w:rsidR="00792FC6" w:rsidRPr="007202B7" w:rsidRDefault="00792FC6" w:rsidP="00A62EEA">
      <w:pPr>
        <w:pStyle w:val="NormalWeb"/>
        <w:spacing w:before="0" w:beforeAutospacing="0" w:after="0" w:afterAutospacing="0" w:line="276" w:lineRule="auto"/>
        <w:rPr>
          <w:rStyle w:val="nfasis"/>
          <w:rFonts w:ascii="Calibri" w:hAnsi="Calibri" w:cs="Calibri"/>
          <w:sz w:val="20"/>
          <w:szCs w:val="20"/>
        </w:rPr>
      </w:pPr>
      <w:r w:rsidRPr="007202B7">
        <w:rPr>
          <w:rStyle w:val="nfasis"/>
          <w:rFonts w:ascii="Calibri" w:hAnsi="Calibri" w:cs="Calibri"/>
          <w:sz w:val="20"/>
          <w:szCs w:val="20"/>
        </w:rPr>
        <w:t>(En caso afirmativo, te enviaremos por email tu usuario y contraseña.)</w:t>
      </w:r>
    </w:p>
    <w:p w:rsidR="00A62EEA" w:rsidRPr="007202B7" w:rsidRDefault="00A62EEA" w:rsidP="00A62EEA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sz w:val="20"/>
          <w:szCs w:val="20"/>
        </w:rPr>
      </w:pPr>
    </w:p>
    <w:p w:rsidR="003A25B0" w:rsidRPr="007202B7" w:rsidRDefault="0027247F" w:rsidP="00D12C6E">
      <w:pPr>
        <w:spacing w:after="0"/>
        <w:rPr>
          <w:sz w:val="20"/>
          <w:szCs w:val="20"/>
        </w:rPr>
      </w:pPr>
      <w:r w:rsidRPr="007202B7">
        <w:rPr>
          <w:b/>
          <w:sz w:val="20"/>
          <w:szCs w:val="20"/>
        </w:rPr>
        <w:t>FIRMA Y SELLO DEL CLIENTE</w:t>
      </w:r>
    </w:p>
    <w:p w:rsidR="003A25B0" w:rsidRPr="007202B7" w:rsidRDefault="0027247F" w:rsidP="00D12C6E">
      <w:pPr>
        <w:spacing w:after="0"/>
        <w:rPr>
          <w:sz w:val="20"/>
          <w:szCs w:val="20"/>
        </w:rPr>
      </w:pPr>
      <w:r w:rsidRPr="007202B7">
        <w:rPr>
          <w:sz w:val="20"/>
          <w:szCs w:val="20"/>
        </w:rPr>
        <w:t>- Lugar y fecha:</w:t>
      </w:r>
    </w:p>
    <w:p w:rsidR="003A25B0" w:rsidRPr="007202B7" w:rsidRDefault="0027247F" w:rsidP="00D12C6E">
      <w:pPr>
        <w:spacing w:after="0"/>
        <w:rPr>
          <w:sz w:val="20"/>
          <w:szCs w:val="20"/>
        </w:rPr>
      </w:pPr>
      <w:r w:rsidRPr="007202B7">
        <w:rPr>
          <w:sz w:val="20"/>
          <w:szCs w:val="20"/>
        </w:rPr>
        <w:t>- Firma y sello:</w:t>
      </w:r>
    </w:p>
    <w:sectPr w:rsidR="003A25B0" w:rsidRPr="007202B7" w:rsidSect="00D12C6E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7900465">
    <w:abstractNumId w:val="8"/>
  </w:num>
  <w:num w:numId="2" w16cid:durableId="1399403035">
    <w:abstractNumId w:val="6"/>
  </w:num>
  <w:num w:numId="3" w16cid:durableId="1490292125">
    <w:abstractNumId w:val="5"/>
  </w:num>
  <w:num w:numId="4" w16cid:durableId="399793616">
    <w:abstractNumId w:val="4"/>
  </w:num>
  <w:num w:numId="5" w16cid:durableId="881137731">
    <w:abstractNumId w:val="7"/>
  </w:num>
  <w:num w:numId="6" w16cid:durableId="1301808361">
    <w:abstractNumId w:val="3"/>
  </w:num>
  <w:num w:numId="7" w16cid:durableId="409886371">
    <w:abstractNumId w:val="2"/>
  </w:num>
  <w:num w:numId="8" w16cid:durableId="1827235437">
    <w:abstractNumId w:val="1"/>
  </w:num>
  <w:num w:numId="9" w16cid:durableId="70683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DCF"/>
    <w:rsid w:val="0015074B"/>
    <w:rsid w:val="0027247F"/>
    <w:rsid w:val="0029639D"/>
    <w:rsid w:val="00326F90"/>
    <w:rsid w:val="003A25B0"/>
    <w:rsid w:val="00475247"/>
    <w:rsid w:val="007202B7"/>
    <w:rsid w:val="00792FC6"/>
    <w:rsid w:val="00A62EEA"/>
    <w:rsid w:val="00AA1D8D"/>
    <w:rsid w:val="00B47730"/>
    <w:rsid w:val="00C826BE"/>
    <w:rsid w:val="00CB0664"/>
    <w:rsid w:val="00D12C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627CD"/>
  <w14:defaultImageDpi w14:val="300"/>
  <w15:docId w15:val="{4F5DCF93-3349-4544-A40A-15CB0530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202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uropode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Olvido Muñoz Garde</cp:lastModifiedBy>
  <cp:revision>4</cp:revision>
  <cp:lastPrinted>2025-07-25T08:35:00Z</cp:lastPrinted>
  <dcterms:created xsi:type="dcterms:W3CDTF">2025-07-21T09:41:00Z</dcterms:created>
  <dcterms:modified xsi:type="dcterms:W3CDTF">2025-07-25T08:37:00Z</dcterms:modified>
  <cp:category/>
</cp:coreProperties>
</file>